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书名：童谣  2岁快乐唱</w:t>
      </w:r>
    </w:p>
    <w:p>
      <w:r>
        <w:t>作者：权威幼教专家指导编写</w:t>
      </w:r>
    </w:p>
    <w:p>
      <w:r>
        <w:t>出版社：沈阳：辽宁科学技术出版社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童谣  2岁快乐唱 评论地址：https://www.jiaokey.com/book/detail/14532347.html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