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书名：大学英语四级点评历年真题  2015版</w:t>
      </w:r>
    </w:p>
    <w:p>
      <w:r>
        <w:t>作者：陈幼平主编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总页数：415</w:t>
      </w:r>
    </w:p>
    <w:p>
      <w:r>
        <w:t>更多请访问教客网: www.jiaokey.com</w:t>
      </w:r>
    </w:p>
    <w:p>
      <w:r>
        <w:t>大学英语四级点评历年真题  2015版 评论地址：https://www.jiaokey.com/book/detail/14532336.html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