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书名：中国网络通史  中国网络“门事件”揭秘</w:t>
      </w:r>
    </w:p>
    <w:p>
      <w:r>
        <w:t>作者：八分斋总编；欧阳静茹主编</w:t>
      </w:r>
    </w:p>
    <w:p>
      <w:r>
        <w:t>出版社：北京:中国商业出版社,2015.08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中国网络通史  中国网络“门事件”揭秘 评论地址：https://www.jiaokey.com/book/detail/14532322.html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