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书名：中国网络通史  中国网络知名博主史</w:t>
      </w:r>
    </w:p>
    <w:p>
      <w:r>
        <w:t>作者：八分斋总编；酒糊涂&lt;font color=Red&gt;主&lt;/font&gt;编</w:t>
      </w:r>
    </w:p>
    <w:p>
      <w:r>
        <w:t>出版社：北京:中国商业出版社,2015.08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中国网络通史  中国网络知名博主史 评论地址：https://www.jiaokey.com/book/detail/14532308.html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