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儿童画阶梯课堂  油画棒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儿童画阶梯课堂  油画棒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本书出售、求购地址：https://www.jiaokey.com/book/detail/14532303.html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关键词搜索：https://www.jiaokey.com/tag/儿童画阶梯课堂  油画棒.html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