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书名：《聊斋志异》面面观</w:t>
      </w:r>
    </w:p>
    <w:p>
      <w:r>
        <w:t>作者：马振方著</w:t>
      </w:r>
    </w:p>
    <w:p>
      <w:r>
        <w:t>出版社：北京:北京出版社,2019.03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《聊斋志异》面面观 评论地址：https://www.jiaokey.com/book/detail/14532284.html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