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作者：林增平著</w:t>
      </w:r>
    </w:p>
    <w:p>
      <w:r>
        <w:t>出版社：长沙:湖南师范大学出版社,2018.01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中国近代史 评论地址：https://www.jiaokey.com/book/detail/14532269.html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