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</w:t>
      </w:r>
    </w:p>
    <w:p>
      <w:r>
        <w:rPr>
          <w:rFonts w:ascii="宋体" w:hAnsi="宋体" w:eastAsia="宋体"/>
          <w:sz w:val="24"/>
        </w:rPr>
        <w:t>郑军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6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6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9787568265010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什么组织可以同时“收买”数十名互不相干的陌生人什么技术可以让这些“通同作弊”的陌生人不依赖通讯渠道进行沟通、作案什么人，能让一个人瞬间丧失自我，成为罪恶的匪徒电脑可以并联以提高运算速度，人脑的并联却会带来不可控的“高级”自我意识。这时，个体成了可以被随意牺牲的祭品。这一次，高科技犯罪调查处面对的，是无所不在的“我们”。谁是“我们”的一员是门外的陌生人是干预办案的领导又或者，是身边的同事大脑并联，开始像瘟疫一样传播……</w:t>
      </w:r>
    </w:p>
    <w:p/>
    <w:p>
      <w:r>
        <w:t>本书出售、求购地址：https://www.jiaokey.com/book/detail/14532245.html</w:t>
      </w:r>
    </w:p>
    <w:p>
      <w:r>
        <w:t>更多当代作品（1949年~）图书推荐：https://www.jiaokey.com</w:t>
      </w:r>
    </w:p>
    <w:p>
      <w:r>
        <w:t>郑军 其他作品：https://www.jiaokey.com/tag/郑军.html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