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丝绸之路南道古代造型艺术  以于阗壁画雕塑为中心</w:t>
      </w:r>
    </w:p>
    <w:p>
      <w:r>
        <w:rPr>
          <w:rFonts w:ascii="宋体" w:hAnsi="宋体" w:eastAsia="宋体"/>
          <w:sz w:val="24"/>
        </w:rPr>
        <w:t>张健波著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丝绸之路南道古代造型艺术  以于阗壁画雕塑为中心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本书出售、求购地址：https://www.jiaokey.com/book/detail/14532229.html</w:t>
      </w:r>
    </w:p>
    <w:p>
      <w:r>
        <w:t>更多相关图书推荐：https://www.jiaokey.com</w:t>
      </w:r>
    </w:p>
    <w:p>
      <w:r>
        <w:t>张健波著 其他作品：https://www.jiaokey.com/tag/张健波著.html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关键词搜索：https://www.jiaokey.com/tag/丝绸之路南道古代造型艺术  以于阗壁画雕塑为中心.html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