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书名：冰风谷  白银溪流</w:t>
      </w:r>
    </w:p>
    <w:p>
      <w:r>
        <w:t>作者：（美）R.A.萨尔瓦多著</w:t>
      </w:r>
    </w:p>
    <w:p>
      <w:r>
        <w:t>出版社：北京:新星出版社,2018.09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冰风谷  白银溪流 评论地址：https://www.jiaokey.com/book/detail/14532220.html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