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创造梦境的人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创造梦境的人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本书出售、求购地址：https://www.jiaokey.com/book/detail/14532201.html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关键词搜索：https://www.jiaokey.com/tag/创造梦境的人.html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