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爱人消失的那一天</w:t>
      </w:r>
    </w:p>
    <w:p>
      <w:r>
        <w:rPr>
          <w:rFonts w:ascii="宋体" w:hAnsi="宋体" w:eastAsia="宋体"/>
          <w:sz w:val="24"/>
        </w:rPr>
        <w:t>（美）金伯利，贝尔著；田果果译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爱人消失的那一天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（美）金伯利，贝尔著；田果果译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本书出售、求购地址：https://www.jiaokey.com/book/detail/14532144.html</w:t>
      </w:r>
    </w:p>
    <w:p>
      <w:r>
        <w:t>更多相关图书推荐：https://www.jiaokey.com</w:t>
      </w:r>
    </w:p>
    <w:p>
      <w:r>
        <w:t>（美）金伯利，贝尔著；田果果译 其他作品：https://www.jiaokey.com/tag/（美）金伯利，贝尔著；田果果译.html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关键词搜索：https://www.jiaokey.com/tag/爱人消失的那一天.html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