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SEO搜索引擎优化  百度与淘宝SEO实战</w:t>
      </w:r>
    </w:p>
    <w:p>
      <w:r>
        <w:rPr>
          <w:rFonts w:ascii="宋体" w:hAnsi="宋体" w:eastAsia="宋体"/>
          <w:sz w:val="24"/>
        </w:rPr>
        <w:t>李蒙主编；谢飞，宁宁，李杰等副主编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SEO搜索引擎优化  百度与淘宝SEO实战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李蒙主编；谢飞，宁宁，李杰等副主编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本书出售、求购地址：https://www.jiaokey.com/book/detail/14532126.html</w:t>
      </w:r>
    </w:p>
    <w:p>
      <w:r>
        <w:t>更多相关图书推荐：https://www.jiaokey.com</w:t>
      </w:r>
    </w:p>
    <w:p>
      <w:r>
        <w:t>李蒙主编；谢飞，宁宁，李杰等副主编 其他作品：https://www.jiaokey.com/tag/李蒙主编；谢飞，宁宁，李杰等副主编.html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关键词搜索：https://www.jiaokey.com/tag/SEO搜索引擎优化  百度与淘宝SEO实战.html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