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当代国外马克思主义评论  2018年第1期  总第16辑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当代国外马克思主义评论  2018年第1期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本书出售、求购地址：https://www.jiaokey.com/book/detail/14532117.html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关键词搜索：https://www.jiaokey.com/tag/当代国外马克思主义评论  2018年第1期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