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来自天堂的声音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来自天堂的声音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本书出售、求购地址：https://www.jiaokey.com/book/detail/14532114.html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关键词搜索：https://www.jiaokey.com/tag/来自天堂的声音.html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