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卡夫卡小说全集  3  中短篇小说  附录  年表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卡夫卡小说全集  3  中短篇小说  附录  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本书出售、求购地址：https://www.jiaokey.com/book/detail/14532062.html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关键词搜索：https://www.jiaokey.com/tag/卡夫卡小说全集  3  中短篇小说  附录  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