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卡夫卡小说全集  1  失踪的人  审判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卡夫卡小说全集  1  失踪的人  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本书出售、求购地址：https://www.jiaokey.com/book/detail/14532060.html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关键词搜索：https://www.jiaokey.com/tag/卡夫卡小说全集  1  失踪的人  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