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书名：桐城派十二讲</w:t>
      </w:r>
    </w:p>
    <w:p>
      <w:r>
        <w:t>作者：江小角，方盛良，盛险峰主编</w:t>
      </w:r>
    </w:p>
    <w:p>
      <w:r>
        <w:t>出版社：合肥:安徽大学出版社,2017.12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桐城派十二讲 评论地址：https://www.jiaokey.com/book/detail/14532040.html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