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书名：从“思想云端”走向“现实深处”  1978-2017年《解放日报》理论传播梳理与思考</w:t>
      </w:r>
    </w:p>
    <w:p>
      <w:r>
        <w:t>作者：夏斌著</w:t>
      </w:r>
    </w:p>
    <w:p>
      <w:r>
        <w:t>出版社：上海：上海社会科学院出版社</w:t>
      </w:r>
    </w:p>
    <w:p>
      <w:r>
        <w:t>出版日期：2018.10</w:t>
      </w:r>
    </w:p>
    <w:p>
      <w:r>
        <w:t>总页数：342</w:t>
      </w:r>
    </w:p>
    <w:p>
      <w:r>
        <w:t>更多请访问教客网: www.jiaokey.com</w:t>
      </w:r>
    </w:p>
    <w:p>
      <w:r>
        <w:t>从“思想云端”走向“现实深处”  1978-2017年《解放日报》理论传播梳理与思考 评论地址：https://www.jiaokey.com/book/detail/14532026.html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