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书名：隋炀帝大传</w:t>
      </w:r>
    </w:p>
    <w:p>
      <w:r>
        <w:t>作者：郭志坤著</w:t>
      </w:r>
    </w:p>
    <w:p>
      <w:r>
        <w:t>出版社：上海:上海人民出版社,2018.08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隋炀帝大传 评论地址：https://www.jiaokey.com/book/detail/14532022.html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