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现代社会与犯罪治理  2018中国犯罪学学会年会论文集</w:t>
      </w:r>
    </w:p>
    <w:p>
      <w:r>
        <w:rPr>
          <w:rFonts w:ascii="宋体" w:hAnsi="宋体" w:eastAsia="宋体"/>
          <w:sz w:val="24"/>
        </w:rPr>
        <w:t>黄河，高扬捷主编；徐然，陈凤华副主编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现代社会与犯罪治理  2018中国犯罪学学会年会论文集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黄河，高扬捷主编；徐然，陈凤华副主编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本书出售、求购地址：https://www.jiaokey.com/book/detail/14532021.html</w:t>
      </w:r>
    </w:p>
    <w:p>
      <w:r>
        <w:t>更多相关图书推荐：https://www.jiaokey.com</w:t>
      </w:r>
    </w:p>
    <w:p>
      <w:r>
        <w:t>黄河，高扬捷主编；徐然，陈凤华副主编 其他作品：https://www.jiaokey.com/tag/黄河，高扬捷主编；徐然，陈凤华副主编.html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关键词搜索：https://www.jiaokey.com/tag/现代社会与犯罪治理  2018中国犯罪学学会年会论文集.html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