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敢于孤独的勇气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敢于孤独的勇气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本书出售、求购地址：https://www.jiaokey.com/book/detail/14531962.html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关键词搜索：https://www.jiaokey.com/tag/敢于孤独的勇气.html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