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资源开发中政府间关系的法治化研究</w:t>
      </w:r>
    </w:p>
    <w:p>
      <w:r>
        <w:rPr>
          <w:rFonts w:ascii="宋体" w:hAnsi="宋体" w:eastAsia="宋体"/>
          <w:sz w:val="24"/>
        </w:rPr>
        <w:t>龚战梅，胡永平，冯亚雯，林丽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资源开发中政府间关系的法治化研究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龚战梅，胡永平，冯亚雯，林丽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本书出售、求购地址：https://www.jiaokey.com/book/detail/14531958.html</w:t>
      </w:r>
    </w:p>
    <w:p>
      <w:r>
        <w:t>更多相关图书推荐：https://www.jiaokey.com</w:t>
      </w:r>
    </w:p>
    <w:p>
      <w:r>
        <w:t>龚战梅，胡永平，冯亚雯，林丽 其他作品：https://www.jiaokey.com/tag/龚战梅，胡永平，冯亚雯，林丽.html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关键词搜索：https://www.jiaokey.com/tag/资源开发中政府间关系的法治化研究.html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