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我将喜欢告诉了风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我将喜欢告诉了风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本书出售、求购地址：https://www.jiaokey.com/book/detail/14531953.html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关键词搜索：https://www.jiaokey.com/tag/我将喜欢告诉了风.html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