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六爻贰  上下求索</w:t>
      </w:r>
    </w:p>
    <w:p>
      <w:r>
        <w:rPr>
          <w:rFonts w:ascii="宋体" w:hAnsi="宋体" w:eastAsia="宋体"/>
          <w:sz w:val="24"/>
        </w:rPr>
        <w:t>Priest著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1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六爻贰  上下求索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Priest著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本书出售、求购地址：https://www.jiaokey.com/book/detail/14531923.html</w:t>
      </w:r>
    </w:p>
    <w:p>
      <w:r>
        <w:t>更多相关图书推荐：https://www.jiaokey.com</w:t>
      </w:r>
    </w:p>
    <w:p>
      <w:r>
        <w:t>Priest著 其他作品：https://www.jiaokey.com/tag/Priest著.html</w:t>
      </w:r>
    </w:p>
    <w:p>
      <w:r>
        <w:t>北京时代华文书局,2018.08 出版图书：https://www.jiaokey.com/tag/北京时代华文书局,2018.08.html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