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步从容著作品  爱你岂是朝朝暮暮</w:t>
      </w:r>
    </w:p>
    <w:p>
      <w:r>
        <w:rPr>
          <w:rFonts w:ascii="宋体" w:hAnsi="宋体" w:eastAsia="宋体"/>
          <w:sz w:val="24"/>
        </w:rPr>
        <w:t>步从容&lt;font color=Red&gt;著&lt;/font&gt;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步从容著作品  爱你岂是朝朝暮暮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步从容&lt;font color=Red&gt;著&lt;/font&gt;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本书出售、求购地址：https://www.jiaokey.com/book/detail/14531911.html</w:t>
      </w:r>
    </w:p>
    <w:p>
      <w:r>
        <w:t>更多相关图书推荐：https://www.jiaokey.com</w:t>
      </w:r>
    </w:p>
    <w:p>
      <w:r>
        <w:t>步从容&lt;font color=Red&gt;著&lt;/font&gt; 其他作品：https://www.jiaokey.com/tag/步从容&lt;font color=Red&gt;著&lt;/font&gt;.html</w:t>
      </w:r>
    </w:p>
    <w:p>
      <w:r>
        <w:t>广州:广东旅游出版社,2018.03 出版图书：https://www.jiaokey.com/tag/广州:广东旅游出版社,2018.03.html</w:t>
      </w:r>
    </w:p>
    <w:p>
      <w:r>
        <w:t>关键词搜索：https://www.jiaokey.com/tag/步从容著作品  爱你岂是朝朝暮暮.html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