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孤独的帝国  俄罗斯与新世界无序</w:t>
      </w:r>
    </w:p>
    <w:p>
      <w:r>
        <w:rPr>
          <w:rFonts w:ascii="宋体" w:hAnsi="宋体" w:eastAsia="宋体"/>
          <w:sz w:val="24"/>
        </w:rPr>
        <w:t>（奥）波波·罗（Bobo Lo）著；袁靖，傅莹译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孤独的帝国  俄罗斯与新世界无序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（奥）波波·罗（Bobo Lo）著；袁靖，傅莹译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本书出售、求购地址：https://www.jiaokey.com/book/detail/14531898.html</w:t>
      </w:r>
    </w:p>
    <w:p>
      <w:r>
        <w:t>更多相关图书推荐：https://www.jiaokey.com</w:t>
      </w:r>
    </w:p>
    <w:p>
      <w:r>
        <w:t>（奥）波波·罗（Bobo Lo）著；袁靖，傅莹译 其他作品：https://www.jiaokey.com/tag/（奥）波波·罗（Bobo Lo）著；袁靖，傅莹译.html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关键词搜索：https://www.jiaokey.com/tag/孤独的帝国  俄罗斯与新世界无序.html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