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赵太祖三下南唐</w:t>
      </w:r>
    </w:p>
    <w:p>
      <w:r>
        <w:rPr>
          <w:rFonts w:ascii="宋体" w:hAnsi="宋体" w:eastAsia="宋体"/>
          <w:sz w:val="24"/>
        </w:rPr>
        <w:t>（清）好古主人著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318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赵太祖三下南唐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（清）好古主人著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南昌:江西美术出版社,2018.10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本书出售、求购地址：https://www.jiaokey.com/book/detail/14531881.html</w:t>
      </w:r>
    </w:p>
    <w:p>
      <w:r>
        <w:t>更多相关图书推荐：https://www.jiaokey.com</w:t>
      </w:r>
    </w:p>
    <w:p>
      <w:r>
        <w:t>（清）好古主人著 其他作品：https://www.jiaokey.com/tag/（清）好古主人著.html</w:t>
      </w:r>
    </w:p>
    <w:p>
      <w:r>
        <w:t>南昌:江西美术出版社,2018.10 出版图书：https://www.jiaokey.com/tag/南昌:江西美术出版社,2018.10.html</w:t>
      </w:r>
    </w:p>
    <w:p>
      <w:r>
        <w:t>关键词搜索：https://www.jiaokey.com/tag/赵太祖三下南唐.html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