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书名：宣州烽火  新四军在宣州</w:t>
      </w:r>
    </w:p>
    <w:p>
      <w:r>
        <w:t>作者：焦正达主编</w:t>
      </w:r>
    </w:p>
    <w:p>
      <w:r>
        <w:t>出版社：合肥:合肥工业大学出版社,2018.03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宣州烽火  新四军在宣州 评论地址：https://www.jiaokey.com/book/detail/14531878.html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