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一个想象力丰富的女人  哈代短篇小说选  英汉对照</w:t>
      </w:r>
    </w:p>
    <w:p>
      <w:r>
        <w:rPr>
          <w:rFonts w:ascii="宋体" w:hAnsi="宋体" w:eastAsia="宋体"/>
          <w:sz w:val="24"/>
        </w:rPr>
        <w:t>（英国）托马斯·哈代著；张成萍译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一个想象力丰富的女人  哈代短篇小说选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（英国）托马斯·哈代著；张成萍译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本书出售、求购地址：https://www.jiaokey.com/book/detail/14531823.html</w:t>
      </w:r>
    </w:p>
    <w:p>
      <w:r>
        <w:t>更多相关图书推荐：https://www.jiaokey.com</w:t>
      </w:r>
    </w:p>
    <w:p>
      <w:r>
        <w:t>（英国）托马斯·哈代著；张成萍译 其他作品：https://www.jiaokey.com/tag/（英国）托马斯·哈代著；张成萍译.html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关键词搜索：https://www.jiaokey.com/tag/一个想象力丰富的女人  哈代短篇小说选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