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书名：一个想象力丰富的女人  哈代短篇小说选</w:t>
      </w:r>
    </w:p>
    <w:p>
      <w:r>
        <w:t>作者：（英国）托马斯·哈代著；张成萍译</w:t>
      </w:r>
    </w:p>
    <w:p>
      <w:r>
        <w:t>出版社：南京:译林出版社,2019.01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一个想象力丰富的女人  哈代短篇小说选 评论地址：https://www.jiaokey.com/book/detail/14531822.html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