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盛世帝王妃  1  痴心错付终身误  下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盛世帝王妃  1  痴心错付终身误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本书出售、求购地址：https://www.jiaokey.com/book/detail/14531816.html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关键词搜索：https://www.jiaokey.com/tag/盛世帝王妃  1  痴心错付终身误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