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美国全球权力的兴衰</w:t>
      </w:r>
    </w:p>
    <w:p>
      <w:r>
        <w:rPr>
          <w:rFonts w:ascii="宋体" w:hAnsi="宋体" w:eastAsia="宋体"/>
          <w:sz w:val="24"/>
        </w:rPr>
        <w:t>（美）阿尔弗雷德·W.麦考伊（Alfred W. McCoy）著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美国全球权力的兴衰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（美）阿尔弗雷德·W.麦考伊（Alfred W. McCoy）著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本书出售、求购地址：https://www.jiaokey.com/book/detail/14531811.html</w:t>
      </w:r>
    </w:p>
    <w:p>
      <w:r>
        <w:t>更多相关图书推荐：https://www.jiaokey.com</w:t>
      </w:r>
    </w:p>
    <w:p>
      <w:r>
        <w:t>（美）阿尔弗雷德·W.麦考伊（Alfred W. McCoy）著 其他作品：https://www.jiaokey.com/tag/（美）阿尔弗雷德·W.麦考伊（Alfred W. McCoy）著.html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关键词搜索：https://www.jiaokey.com/tag/美国全球权力的兴衰.html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