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技术资源战略管理知识工业时代的矛与盾</w:t>
      </w:r>
    </w:p>
    <w:p>
      <w:r>
        <w:rPr>
          <w:rFonts w:ascii="宋体" w:hAnsi="宋体" w:eastAsia="宋体"/>
          <w:sz w:val="24"/>
        </w:rPr>
        <w:t>陈向东，张古鹏，刘小青著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技术资源战略管理知识工业时代的矛与盾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陈向东，张古鹏，刘小青著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本书出售、求购地址：https://www.jiaokey.com/book/detail/14531786.html</w:t>
      </w:r>
    </w:p>
    <w:p>
      <w:r>
        <w:t>更多相关图书推荐：https://www.jiaokey.com</w:t>
      </w:r>
    </w:p>
    <w:p>
      <w:r>
        <w:t>陈向东，张古鹏，刘小青著 其他作品：https://www.jiaokey.com/tag/陈向东，张古鹏，刘小青著.html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关键词搜索：https://www.jiaokey.com/tag/技术资源战略管理知识工业时代的矛与盾.html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