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格林文集  人性的因素  21次诺贝尔文学奖提名的传奇大师</w:t>
      </w:r>
    </w:p>
    <w:p>
      <w:r>
        <w:rPr>
          <w:rFonts w:ascii="宋体" w:hAnsi="宋体" w:eastAsia="宋体"/>
          <w:sz w:val="24"/>
        </w:rPr>
        <w:t>（英）格雷厄姆·格林著；韦清琦译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格林文集  人性的因素  21次诺贝尔文学奖提名的传奇大师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（英）格雷厄姆·格林著；韦清琦译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本书出售、求购地址：https://www.jiaokey.com/book/detail/14531785.html</w:t>
      </w:r>
    </w:p>
    <w:p>
      <w:r>
        <w:t>更多相关图书推荐：https://www.jiaokey.com</w:t>
      </w:r>
    </w:p>
    <w:p>
      <w:r>
        <w:t>（英）格雷厄姆·格林著；韦清琦译 其他作品：https://www.jiaokey.com/tag/（英）格雷厄姆·格林著；韦清琦译.html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关键词搜索：https://www.jiaokey.com/tag/格林文集  人性的因素  21次诺贝尔文学奖提名的传奇大师.html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