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书名：想我苦哈哈的一生</w:t>
      </w:r>
    </w:p>
    <w:p>
      <w:r>
        <w:t>作者：（美）詹姆斯·瑟伯著；陈婉容译</w:t>
      </w:r>
    </w:p>
    <w:p>
      <w:r>
        <w:t>出版社：江苏凤凰文艺出版社,2018.12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想我苦哈哈的一生 评论地址：https://www.jiaokey.com/book/detail/14531780.html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