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中国-中东欧国家合作进展与成就  第四次中国-中东欧国家高级别智库研讨会文集</w:t>
      </w:r>
    </w:p>
    <w:p>
      <w:r>
        <w:rPr>
          <w:rFonts w:ascii="宋体" w:hAnsi="宋体" w:eastAsia="宋体"/>
          <w:sz w:val="24"/>
        </w:rPr>
        <w:t>黄平，刘作奎主编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中国-中东欧国家合作进展与成就  第四次中国-中东欧国家高级别智库研讨会文集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本书出售、求购地址：https://www.jiaokey.com/book/detail/14531774.html</w:t>
      </w:r>
    </w:p>
    <w:p>
      <w:r>
        <w:t>更多相关图书推荐：https://www.jiaokey.com</w:t>
      </w:r>
    </w:p>
    <w:p>
      <w:r>
        <w:t>黄平，刘作奎主编 其他作品：https://www.jiaokey.com/tag/黄平，刘作奎主编.html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关键词搜索：https://www.jiaokey.com/tag/中国-中东欧国家合作进展与成就  第四次中国-中东欧国家高级别智库研讨会文集.html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