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夺岛西西里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夺岛西西里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本书出售、求购地址：https://www.jiaokey.com/book/detail/14531737.html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关键词搜索：https://www.jiaokey.com/tag/夺岛西西里.html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