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书名：日本名宿之美  凡心所向，素履以往</w:t>
      </w:r>
    </w:p>
    <w:p>
      <w:r>
        <w:t>作者：梁旅珠著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总页数：286</w:t>
      </w:r>
    </w:p>
    <w:p>
      <w:r>
        <w:t>更多请访问教客网: www.jiaokey.com</w:t>
      </w:r>
    </w:p>
    <w:p>
      <w:r>
        <w:t>日本名宿之美  凡心所向，素履以往 评论地址：https://www.jiaokey.com/book/detail/14531721.html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