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书名：夏书章口述史  为时代立书</w:t>
      </w:r>
    </w:p>
    <w:p>
      <w:r>
        <w:t>作者：何艳玲，汪广龙，张简主编</w:t>
      </w:r>
    </w:p>
    <w:p>
      <w:r>
        <w:t>出版社：广州:中山大学出版社,2018.10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夏书章口述史  为时代立书 评论地址：https://www.jiaokey.com/book/detail/14531712.html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