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书名：两岸关系研究的知识图谱中国大陆学术期刊涉台论文热点追踪报告  2014-2016版</w:t>
      </w:r>
    </w:p>
    <w:p>
      <w:r>
        <w:t>作者：祝捷，段磊主编</w:t>
      </w:r>
    </w:p>
    <w:p>
      <w:r>
        <w:t>出版社：北京:九州出版社,2018.05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两岸关系研究的知识图谱中国大陆学术期刊涉台论文热点追踪报告  2014-2016版 评论地址：https://www.jiaokey.com/book/detail/14531683.html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