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书名：王禹偁“白体诗”研究</w:t>
      </w:r>
    </w:p>
    <w:p>
      <w:r>
        <w:t>作者：秦蓁，李碧凝，肖田田</w:t>
      </w:r>
    </w:p>
    <w:p>
      <w:r>
        <w:t>出版社：成都：四川大学出版社</w:t>
      </w:r>
    </w:p>
    <w:p>
      <w:r>
        <w:t>出版日期：2018.09</w:t>
      </w:r>
    </w:p>
    <w:p>
      <w:r>
        <w:t>总页数：165</w:t>
      </w:r>
    </w:p>
    <w:p>
      <w:r>
        <w:t>更多请访问教客网: www.jiaokey.com</w:t>
      </w:r>
    </w:p>
    <w:p>
      <w:r>
        <w:t>王禹偁“白体诗”研究 评论地址：https://www.jiaokey.com/book/detail/14531655.html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