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第13卷  盛世闲言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第13卷  盛世闲言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本书出售、求购地址：https://www.jiaokey.com/book/detail/14531641.html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第13卷  盛世闲言.html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