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  行政区划与地名1801</w:t>
      </w:r>
    </w:p>
    <w:p>
      <w:r>
        <w:rPr>
          <w:rFonts w:ascii="宋体" w:hAnsi="宋体" w:eastAsia="宋体"/>
          <w:sz w:val="24"/>
        </w:rPr>
        <w:t>王胜三，浦善新，民政部地名研究所，中国地名学会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  行政区划与地名1801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王胜三，浦善新，民政部地名研究所，中国地名学会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本书出售、求购地址：https://www.jiaokey.com/book/detail/14531633.html</w:t>
      </w:r>
    </w:p>
    <w:p>
      <w:r>
        <w:t>更多相关图书推荐：https://www.jiaokey.com</w:t>
      </w:r>
    </w:p>
    <w:p>
      <w:r>
        <w:t>王胜三，浦善新，民政部地名研究所，中国地名学会 其他作品：https://www.jiaokey.com/tag/王胜三，浦善新，民政部地名研究所，中国地名学会.html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关键词搜索：https://www.jiaokey.com/tag/方舆  行政区划与地名1801.html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