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纹影与阴影技术  透明介质中的可视化现象</w:t>
      </w:r>
    </w:p>
    <w:p>
      <w:r>
        <w:rPr>
          <w:rFonts w:ascii="宋体" w:hAnsi="宋体" w:eastAsia="宋体"/>
          <w:sz w:val="24"/>
        </w:rPr>
        <w:t>（美）加里·塞特尔著；叶继飞等译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纹影与阴影技术  透明介质中的可视化现象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（美）加里·塞特尔著；叶继飞等译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本书出售、求购地址：https://www.jiaokey.com/book/detail/14531617.html</w:t>
      </w:r>
    </w:p>
    <w:p>
      <w:r>
        <w:t>更多相关图书推荐：https://www.jiaokey.com</w:t>
      </w:r>
    </w:p>
    <w:p>
      <w:r>
        <w:t>（美）加里·塞特尔著；叶继飞等译 其他作品：https://www.jiaokey.com/tag/（美）加里·塞特尔著；叶继飞等译.html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关键词搜索：https://www.jiaokey.com/tag/纹影与阴影技术  透明介质中的可视化现象.html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