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书名：西关甄氏杂病世家</w:t>
      </w:r>
    </w:p>
    <w:p>
      <w:r>
        <w:t>作者：张忠德主编</w:t>
      </w:r>
    </w:p>
    <w:p>
      <w:r>
        <w:t>出版社：广州:广东科技出版社,2018.08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西关甄氏杂病世家 评论地址：https://www.jiaokey.com/book/detail/14531614.html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