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普通高等教育土木工程学科精品规划教材  画法几何与阴影透视</w:t>
      </w:r>
    </w:p>
    <w:p>
      <w:r>
        <w:rPr>
          <w:rFonts w:ascii="宋体" w:hAnsi="宋体" w:eastAsia="宋体"/>
          <w:sz w:val="24"/>
        </w:rPr>
        <w:t>戴丽荣，远方主编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普通高等教育土木工程学科精品规划教材  画法几何与阴影透视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戴丽荣，远方主编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本书出售、求购地址：https://www.jiaokey.com/book/detail/14531611.html</w:t>
      </w:r>
    </w:p>
    <w:p>
      <w:r>
        <w:t>更多相关图书推荐：https://www.jiaokey.com</w:t>
      </w:r>
    </w:p>
    <w:p>
      <w:r>
        <w:t>戴丽荣，远方主编 其他作品：https://www.jiaokey.com/tag/戴丽荣，远方主编.html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关键词搜索：https://www.jiaokey.com/tag/普通高等教育土木工程学科精品规划教材  画法几何与阴影透视.html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