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书名：赵文魁御医脉案  赵绍琴亲传医学全集</w:t>
      </w:r>
    </w:p>
    <w:p>
      <w:r>
        <w:t>作者：赵绍琴编著</w:t>
      </w:r>
    </w:p>
    <w:p>
      <w:r>
        <w:t>出版社：北京:中国医药科技出版社,2018.11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赵文魁御医脉案  赵绍琴亲传医学全集 评论地址：https://www.jiaokey.com/book/detail/14531594.html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