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机器学习精讲  基础、算法及应用</w:t>
      </w:r>
    </w:p>
    <w:p>
      <w:r>
        <w:rPr>
          <w:rFonts w:ascii="宋体" w:hAnsi="宋体" w:eastAsia="宋体"/>
          <w:sz w:val="24"/>
        </w:rPr>
        <w:t>（美）杰瑞米·瓦特，（美）雷萨·博哈尼，（美）阿格洛斯·K·卡萨格罗斯著；杨博译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机器学习精讲  基础、算法及应用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（美）杰瑞米·瓦特，（美）雷萨·博哈尼，（美）阿格洛斯·K·卡萨格罗斯著；杨博译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本书出售、求购地址：https://www.jiaokey.com/book/detail/14531587.html</w:t>
      </w:r>
    </w:p>
    <w:p>
      <w:r>
        <w:t>更多相关图书推荐：https://www.jiaokey.com</w:t>
      </w:r>
    </w:p>
    <w:p>
      <w:r>
        <w:t>（美）杰瑞米·瓦特，（美）雷萨·博哈尼，（美）阿格洛斯·K·卡萨格罗斯著；杨博译 其他作品：https://www.jiaokey.com/tag/（美）杰瑞米·瓦特，（美）雷萨·博哈尼，（美）阿格洛斯·K·卡萨格罗斯著；杨博译.html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关键词搜索：https://www.jiaokey.com/tag/机器学习精讲  基础、算法及应用.html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