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海洋可再生能源技术创新动态分析及浙江之战略研究</w:t>
      </w:r>
    </w:p>
    <w:p>
      <w:r>
        <w:rPr>
          <w:rFonts w:ascii="宋体" w:hAnsi="宋体" w:eastAsia="宋体"/>
          <w:sz w:val="24"/>
        </w:rPr>
        <w:t>张世龙，马尚平，吴刚著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海洋可再生能源技术创新动态分析及浙江之战略研究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张世龙，马尚平，吴刚著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本书出售、求购地址：https://www.jiaokey.com/book/detail/14531583.html</w:t>
      </w:r>
    </w:p>
    <w:p>
      <w:r>
        <w:t>更多相关图书推荐：https://www.jiaokey.com</w:t>
      </w:r>
    </w:p>
    <w:p>
      <w:r>
        <w:t>张世龙，马尚平，吴刚著 其他作品：https://www.jiaokey.com/tag/张世龙，马尚平，吴刚著.html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关键词搜索：https://www.jiaokey.com/tag/海洋可再生能源技术创新动态分析及浙江之战略研究.html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